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06CD4" w14:textId="77777777" w:rsidR="000C4660" w:rsidRPr="000C4660" w:rsidRDefault="000C4660" w:rsidP="000C466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Как к источнику лань,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Так душа моя жаждет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Лишь к Тебе, Святой Боже,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>Все лететь и лететь.</w:t>
      </w:r>
    </w:p>
    <w:p w14:paraId="7E4BACB2" w14:textId="77777777" w:rsidR="000C4660" w:rsidRPr="000C4660" w:rsidRDefault="000C4660" w:rsidP="000C466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66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Лишь к Тебе, о мой дивный,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Среди дня, среди ночи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Поднимаю я очи,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Хоть слеза в них блестит.</w:t>
      </w:r>
    </w:p>
    <w:p w14:paraId="382D24E5" w14:textId="77777777" w:rsidR="000C4660" w:rsidRPr="000C4660" w:rsidRDefault="000C4660" w:rsidP="000C466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Лишь Тобой укрепляюсь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Средь земных странствований,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Только Ты - утешенье,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>Избавленье от слез.</w:t>
      </w:r>
    </w:p>
    <w:p w14:paraId="36ED4553" w14:textId="77777777" w:rsidR="000C4660" w:rsidRPr="000C4660" w:rsidRDefault="000C4660" w:rsidP="000C466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Ты царишь над мирами,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Над землей, над морями,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Ты - мой Царь и Спаситель,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>Мой Господь, мой Христос.</w:t>
      </w:r>
    </w:p>
    <w:p w14:paraId="7A56BFED" w14:textId="1AA50B29" w:rsidR="00ED752A" w:rsidRPr="000C4660" w:rsidRDefault="000C4660" w:rsidP="000C4660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И к Тебе, Богу жизни,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>Словно к лилии пчелка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 xml:space="preserve">И как лань к потоку, </w:t>
      </w:r>
      <w:r w:rsidRPr="000C4660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0C4660">
        <w:rPr>
          <w:rStyle w:val="Strong"/>
          <w:rFonts w:asciiTheme="majorHAnsi" w:hAnsiTheme="majorHAnsi" w:cstheme="majorHAnsi"/>
          <w:sz w:val="44"/>
          <w:szCs w:val="44"/>
        </w:rPr>
        <w:t>Я стремлюсь всей душой.</w:t>
      </w:r>
    </w:p>
    <w:sectPr w:rsidR="00ED752A" w:rsidRPr="000C46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654303">
    <w:abstractNumId w:val="8"/>
  </w:num>
  <w:num w:numId="2" w16cid:durableId="2126994720">
    <w:abstractNumId w:val="6"/>
  </w:num>
  <w:num w:numId="3" w16cid:durableId="938291892">
    <w:abstractNumId w:val="5"/>
  </w:num>
  <w:num w:numId="4" w16cid:durableId="708991825">
    <w:abstractNumId w:val="4"/>
  </w:num>
  <w:num w:numId="5" w16cid:durableId="1874420176">
    <w:abstractNumId w:val="7"/>
  </w:num>
  <w:num w:numId="6" w16cid:durableId="1490711160">
    <w:abstractNumId w:val="3"/>
  </w:num>
  <w:num w:numId="7" w16cid:durableId="921374417">
    <w:abstractNumId w:val="2"/>
  </w:num>
  <w:num w:numId="8" w16cid:durableId="677272600">
    <w:abstractNumId w:val="1"/>
  </w:num>
  <w:num w:numId="9" w16cid:durableId="165945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660"/>
    <w:rsid w:val="0015074B"/>
    <w:rsid w:val="0029639D"/>
    <w:rsid w:val="00326F90"/>
    <w:rsid w:val="00AA1D8D"/>
    <w:rsid w:val="00B47730"/>
    <w:rsid w:val="00CB0664"/>
    <w:rsid w:val="00ED752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BECAE09-7670-4272-B80B-383FCC96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C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2024-02-27T04:23:00Z</dcterms:modified>
  <cp:category/>
</cp:coreProperties>
</file>